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39A9" w14:textId="036A2299" w:rsidR="009E49B4" w:rsidRDefault="009E49B4" w:rsidP="009D4CB3">
      <w:pPr>
        <w:spacing w:after="0" w:line="240" w:lineRule="auto"/>
        <w:jc w:val="right"/>
        <w:rPr>
          <w:lang w:eastAsia="ja-JP"/>
        </w:rPr>
      </w:pPr>
      <w:r>
        <w:rPr>
          <w:rFonts w:hint="eastAsia"/>
          <w:lang w:eastAsia="ja-JP"/>
        </w:rPr>
        <w:t>年　　月　　日</w:t>
      </w:r>
    </w:p>
    <w:p w14:paraId="1A4E0FC0" w14:textId="77777777" w:rsidR="009E49B4" w:rsidRDefault="009E49B4" w:rsidP="009D4CB3">
      <w:pPr>
        <w:spacing w:after="0" w:line="240" w:lineRule="auto"/>
        <w:rPr>
          <w:lang w:eastAsia="ja-JP"/>
        </w:rPr>
      </w:pPr>
    </w:p>
    <w:p w14:paraId="42F3F472" w14:textId="77777777" w:rsidR="008970B0" w:rsidRDefault="008970B0" w:rsidP="009D4CB3">
      <w:pPr>
        <w:spacing w:after="0" w:line="240" w:lineRule="auto"/>
        <w:rPr>
          <w:lang w:eastAsia="ja-JP"/>
        </w:rPr>
      </w:pPr>
    </w:p>
    <w:p w14:paraId="461675F2" w14:textId="3A86082A" w:rsidR="009E49B4" w:rsidRDefault="009E49B4" w:rsidP="009D4CB3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大林道路株式会社　御中</w:t>
      </w:r>
    </w:p>
    <w:p w14:paraId="5F0BAA4D" w14:textId="77777777" w:rsidR="009E49B4" w:rsidRDefault="009E49B4" w:rsidP="009D4CB3">
      <w:pPr>
        <w:spacing w:after="0" w:line="240" w:lineRule="auto"/>
        <w:rPr>
          <w:lang w:eastAsia="ja-JP"/>
        </w:rPr>
      </w:pPr>
    </w:p>
    <w:p w14:paraId="1F47347A" w14:textId="77777777" w:rsidR="008970B0" w:rsidRDefault="008970B0" w:rsidP="009D4CB3">
      <w:pPr>
        <w:spacing w:after="0" w:line="240" w:lineRule="auto"/>
        <w:rPr>
          <w:rFonts w:hint="eastAsia"/>
          <w:lang w:eastAsia="ja-JP"/>
        </w:rPr>
      </w:pPr>
    </w:p>
    <w:p w14:paraId="3F6E22ED" w14:textId="5E91CC0E" w:rsidR="00C6314B" w:rsidRDefault="00000000" w:rsidP="009D4CB3">
      <w:pPr>
        <w:spacing w:after="0" w:line="240" w:lineRule="auto"/>
        <w:jc w:val="center"/>
        <w:rPr>
          <w:lang w:eastAsia="ja-JP"/>
        </w:rPr>
      </w:pPr>
      <w:r>
        <w:rPr>
          <w:lang w:eastAsia="ja-JP"/>
        </w:rPr>
        <w:t>誓　約　書（技能者への適正賃金の支払）</w:t>
      </w:r>
    </w:p>
    <w:p w14:paraId="32174B37" w14:textId="77777777" w:rsidR="00C6314B" w:rsidRDefault="00C6314B" w:rsidP="009D4CB3">
      <w:pPr>
        <w:spacing w:after="0" w:line="240" w:lineRule="auto"/>
        <w:rPr>
          <w:lang w:eastAsia="ja-JP"/>
        </w:rPr>
      </w:pPr>
    </w:p>
    <w:p w14:paraId="7DC346B4" w14:textId="77777777" w:rsidR="008970B0" w:rsidRDefault="008970B0" w:rsidP="009D4CB3">
      <w:pPr>
        <w:spacing w:after="0" w:line="240" w:lineRule="auto"/>
        <w:rPr>
          <w:rFonts w:hint="eastAsia"/>
          <w:lang w:eastAsia="ja-JP"/>
        </w:rPr>
      </w:pPr>
    </w:p>
    <w:p w14:paraId="0DC35528" w14:textId="3BE05A9D" w:rsidR="00C6314B" w:rsidRPr="009D4CB3" w:rsidRDefault="00000000" w:rsidP="003E4D30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 w:rsidRPr="009D4CB3">
        <w:rPr>
          <w:rFonts w:asciiTheme="minorEastAsia" w:hAnsiTheme="minorEastAsia"/>
          <w:lang w:eastAsia="ja-JP"/>
        </w:rPr>
        <w:t>当社は、</w:t>
      </w:r>
      <w:r w:rsidR="009E49B4" w:rsidRPr="009D4CB3">
        <w:rPr>
          <w:rFonts w:asciiTheme="minorEastAsia" w:hAnsiTheme="minorEastAsia" w:hint="eastAsia"/>
          <w:lang w:eastAsia="ja-JP"/>
        </w:rPr>
        <w:t>貴社</w:t>
      </w:r>
      <w:r w:rsidR="009D4CB3" w:rsidRPr="009D4CB3">
        <w:rPr>
          <w:rFonts w:asciiTheme="minorEastAsia" w:hAnsiTheme="minorEastAsia" w:hint="eastAsia"/>
          <w:lang w:eastAsia="ja-JP"/>
        </w:rPr>
        <w:t>から受注した</w:t>
      </w:r>
      <w:r w:rsidR="00D327C3">
        <w:rPr>
          <w:rFonts w:asciiTheme="minorEastAsia" w:hAnsiTheme="minorEastAsia" w:hint="eastAsia"/>
          <w:lang w:eastAsia="ja-JP"/>
        </w:rPr>
        <w:t>末尾記載の</w:t>
      </w:r>
      <w:r w:rsidR="009D4CB3" w:rsidRPr="009D4CB3">
        <w:rPr>
          <w:rFonts w:asciiTheme="minorEastAsia" w:hAnsiTheme="minorEastAsia" w:hint="eastAsia"/>
          <w:lang w:eastAsia="ja-JP"/>
        </w:rPr>
        <w:t>工事</w:t>
      </w:r>
      <w:r w:rsidRPr="009D4CB3">
        <w:rPr>
          <w:rFonts w:asciiTheme="minorEastAsia" w:hAnsiTheme="minorEastAsia"/>
          <w:lang w:eastAsia="ja-JP"/>
        </w:rPr>
        <w:t>に</w:t>
      </w:r>
      <w:r w:rsidR="00310CCE">
        <w:rPr>
          <w:rFonts w:asciiTheme="minorEastAsia" w:hAnsiTheme="minorEastAsia" w:hint="eastAsia"/>
          <w:lang w:eastAsia="ja-JP"/>
        </w:rPr>
        <w:t>ついて</w:t>
      </w:r>
      <w:r w:rsidRPr="009D4CB3">
        <w:rPr>
          <w:rFonts w:asciiTheme="minorEastAsia" w:hAnsiTheme="minorEastAsia"/>
          <w:lang w:eastAsia="ja-JP"/>
        </w:rPr>
        <w:t>、</w:t>
      </w:r>
      <w:r w:rsidR="00542459">
        <w:rPr>
          <w:rFonts w:asciiTheme="minorEastAsia" w:hAnsiTheme="minorEastAsia" w:hint="eastAsia"/>
          <w:lang w:eastAsia="ja-JP"/>
        </w:rPr>
        <w:t>下記</w:t>
      </w:r>
      <w:r w:rsidR="00397EFE">
        <w:rPr>
          <w:rFonts w:asciiTheme="minorEastAsia" w:hAnsiTheme="minorEastAsia" w:hint="eastAsia"/>
          <w:lang w:eastAsia="ja-JP"/>
        </w:rPr>
        <w:t>の</w:t>
      </w:r>
      <w:r w:rsidR="00310CCE">
        <w:rPr>
          <w:rFonts w:asciiTheme="minorEastAsia" w:hAnsiTheme="minorEastAsia" w:hint="eastAsia"/>
          <w:lang w:eastAsia="ja-JP"/>
        </w:rPr>
        <w:t>とおり</w:t>
      </w:r>
      <w:r w:rsidRPr="009D4CB3">
        <w:rPr>
          <w:rFonts w:asciiTheme="minorEastAsia" w:hAnsiTheme="minorEastAsia"/>
          <w:lang w:eastAsia="ja-JP"/>
        </w:rPr>
        <w:t>誓約します。</w:t>
      </w:r>
    </w:p>
    <w:p w14:paraId="01789388" w14:textId="50439633" w:rsidR="009D4CB3" w:rsidRPr="00542459" w:rsidRDefault="009D4CB3" w:rsidP="009D4CB3">
      <w:pPr>
        <w:spacing w:after="0" w:line="240" w:lineRule="auto"/>
        <w:jc w:val="center"/>
        <w:rPr>
          <w:lang w:eastAsia="ja-JP"/>
        </w:rPr>
      </w:pPr>
    </w:p>
    <w:p w14:paraId="5CCD62F1" w14:textId="219EF031" w:rsidR="00542459" w:rsidRDefault="00542459" w:rsidP="009D4CB3">
      <w:pPr>
        <w:spacing w:after="0" w:line="240" w:lineRule="auto"/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p w14:paraId="60087A05" w14:textId="77777777" w:rsidR="00542459" w:rsidRDefault="00542459" w:rsidP="009D4CB3">
      <w:pPr>
        <w:spacing w:after="0" w:line="240" w:lineRule="auto"/>
        <w:jc w:val="center"/>
        <w:rPr>
          <w:rFonts w:hint="eastAsia"/>
          <w:lang w:eastAsia="ja-JP"/>
        </w:rPr>
      </w:pPr>
    </w:p>
    <w:p w14:paraId="4A99B2C7" w14:textId="3A00797A" w:rsidR="009D4CB3" w:rsidRDefault="00D327C3" w:rsidP="009D4CB3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１</w:t>
      </w:r>
      <w:r w:rsidR="003E4D30">
        <w:rPr>
          <w:rFonts w:hint="eastAsia"/>
          <w:lang w:eastAsia="ja-JP"/>
        </w:rPr>
        <w:t xml:space="preserve">　誓約事項</w:t>
      </w:r>
    </w:p>
    <w:p w14:paraId="5E1959D1" w14:textId="39E22801" w:rsidR="003E4D30" w:rsidRDefault="003E4D30" w:rsidP="003E4D30">
      <w:pPr>
        <w:spacing w:after="0" w:line="240" w:lineRule="auto"/>
        <w:ind w:leftChars="100" w:left="440" w:hangingChars="100" w:hanging="220"/>
        <w:rPr>
          <w:rFonts w:asciiTheme="minorEastAsia" w:hAnsiTheme="minorEastAsia"/>
          <w:lang w:eastAsia="ja-JP"/>
        </w:rPr>
      </w:pPr>
      <w:r w:rsidRPr="003E4D30">
        <w:rPr>
          <w:rFonts w:asciiTheme="minorEastAsia" w:hAnsiTheme="minorEastAsia" w:hint="eastAsia"/>
          <w:lang w:eastAsia="ja-JP"/>
        </w:rPr>
        <w:t>(1)</w:t>
      </w:r>
      <w:r>
        <w:rPr>
          <w:rFonts w:asciiTheme="minorEastAsia" w:hAnsiTheme="minorEastAsia" w:hint="eastAsia"/>
          <w:lang w:eastAsia="ja-JP"/>
        </w:rPr>
        <w:t xml:space="preserve"> </w:t>
      </w:r>
      <w:r w:rsidRPr="003E4D30">
        <w:rPr>
          <w:rFonts w:asciiTheme="minorEastAsia" w:hAnsiTheme="minorEastAsia" w:hint="eastAsia"/>
          <w:lang w:eastAsia="ja-JP"/>
        </w:rPr>
        <w:t>当社が雇用する技能者に対し、労務費に関する基準（建設業法第34条第２項に基づき中央建設業審議会が勧告する基準）を踏まえた適正な賃金を支払ったこと、並びに今後も支払うこと</w:t>
      </w:r>
    </w:p>
    <w:p w14:paraId="5B21DFF7" w14:textId="4EB27E19" w:rsidR="009D4CB3" w:rsidRDefault="003E4D30" w:rsidP="003E4D30">
      <w:pPr>
        <w:spacing w:after="0" w:line="240" w:lineRule="auto"/>
        <w:ind w:leftChars="100" w:left="440" w:hangingChars="100" w:hanging="220"/>
        <w:rPr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(2) </w:t>
      </w:r>
      <w:r w:rsidR="009D4CB3">
        <w:rPr>
          <w:rFonts w:hint="eastAsia"/>
          <w:lang w:eastAsia="ja-JP"/>
        </w:rPr>
        <w:t>支払った賃金の支払日、支払方法は当社給与台帳等により確認可能であること</w:t>
      </w:r>
    </w:p>
    <w:p w14:paraId="3D99EAE9" w14:textId="6588CD32" w:rsidR="009D4CB3" w:rsidRDefault="003E4D30" w:rsidP="003E4D30">
      <w:pPr>
        <w:spacing w:after="0" w:line="240" w:lineRule="auto"/>
        <w:ind w:leftChars="100" w:left="440" w:hangingChars="100" w:hanging="220"/>
        <w:rPr>
          <w:lang w:eastAsia="ja-JP"/>
        </w:rPr>
      </w:pPr>
      <w:r w:rsidRPr="003E4D30">
        <w:rPr>
          <w:rFonts w:asciiTheme="minorEastAsia" w:hAnsiTheme="minorEastAsia" w:hint="eastAsia"/>
          <w:lang w:eastAsia="ja-JP"/>
        </w:rPr>
        <w:t>(3)</w:t>
      </w:r>
      <w:r>
        <w:rPr>
          <w:rFonts w:asciiTheme="minorEastAsia" w:hAnsiTheme="minorEastAsia" w:hint="eastAsia"/>
          <w:lang w:eastAsia="ja-JP"/>
        </w:rPr>
        <w:t xml:space="preserve"> </w:t>
      </w:r>
      <w:r w:rsidR="009D4CB3">
        <w:rPr>
          <w:rFonts w:hint="eastAsia"/>
          <w:lang w:eastAsia="ja-JP"/>
        </w:rPr>
        <w:t>未払・遅延・法令違反（最低賃金法、労働基準法等）に該当する事実はないこと</w:t>
      </w:r>
    </w:p>
    <w:p w14:paraId="0C9EACF3" w14:textId="77777777" w:rsidR="008970B0" w:rsidRDefault="008970B0" w:rsidP="009D4CB3">
      <w:pPr>
        <w:spacing w:after="0" w:line="240" w:lineRule="auto"/>
        <w:rPr>
          <w:lang w:eastAsia="ja-JP"/>
        </w:rPr>
      </w:pPr>
    </w:p>
    <w:p w14:paraId="5909C5E8" w14:textId="7E18E498" w:rsidR="008970B0" w:rsidRDefault="008970B0" w:rsidP="009D4CB3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２　その他</w:t>
      </w:r>
    </w:p>
    <w:p w14:paraId="431B2047" w14:textId="351F6966" w:rsidR="008970B0" w:rsidRDefault="00542459" w:rsidP="008970B0">
      <w:pPr>
        <w:spacing w:after="0" w:line="240" w:lineRule="auto"/>
        <w:ind w:leftChars="100" w:left="220" w:firstLineChars="100" w:firstLine="220"/>
        <w:rPr>
          <w:rFonts w:hint="eastAsia"/>
          <w:lang w:eastAsia="ja-JP"/>
        </w:rPr>
      </w:pPr>
      <w:r w:rsidRPr="00542459">
        <w:rPr>
          <w:rFonts w:hint="eastAsia"/>
          <w:lang w:eastAsia="ja-JP"/>
        </w:rPr>
        <w:t>万が一、上記誓約事項と異なる状況が発生した場合には、速やかに是正措置を講じ、その内容を貴社に報告いたします。</w:t>
      </w:r>
    </w:p>
    <w:p w14:paraId="19A690E9" w14:textId="3E5D9BA0" w:rsidR="00C6314B" w:rsidRDefault="009D4CB3" w:rsidP="008970B0">
      <w:pPr>
        <w:spacing w:after="0" w:line="240" w:lineRule="auto"/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68E61DF9" w14:textId="77777777" w:rsidR="00542459" w:rsidRDefault="00542459" w:rsidP="009D4CB3">
      <w:pPr>
        <w:spacing w:after="0" w:line="240" w:lineRule="auto"/>
        <w:rPr>
          <w:lang w:eastAsia="ja-JP"/>
        </w:rPr>
      </w:pPr>
    </w:p>
    <w:p w14:paraId="5F94E4F6" w14:textId="2181618E" w:rsidR="00C6314B" w:rsidRDefault="00000000" w:rsidP="00542459">
      <w:pPr>
        <w:spacing w:after="0" w:line="240" w:lineRule="auto"/>
        <w:ind w:leftChars="2000" w:left="4400"/>
      </w:pPr>
      <w:r>
        <w:t>住</w:t>
      </w:r>
      <w:r w:rsidR="00542459">
        <w:rPr>
          <w:rFonts w:hint="eastAsia"/>
          <w:lang w:eastAsia="ja-JP"/>
        </w:rPr>
        <w:t xml:space="preserve">　</w:t>
      </w:r>
      <w:r>
        <w:t>所：</w:t>
      </w:r>
    </w:p>
    <w:p w14:paraId="6E2092FF" w14:textId="7B883609" w:rsidR="00C6314B" w:rsidRDefault="00000000" w:rsidP="00542459">
      <w:pPr>
        <w:spacing w:after="0" w:line="240" w:lineRule="auto"/>
        <w:ind w:leftChars="2000" w:left="4400"/>
      </w:pPr>
      <w:r>
        <w:t>会社名：</w:t>
      </w:r>
    </w:p>
    <w:p w14:paraId="72B43479" w14:textId="69F23615" w:rsidR="00C6314B" w:rsidRDefault="00000000" w:rsidP="00542459">
      <w:pPr>
        <w:spacing w:after="0" w:line="240" w:lineRule="auto"/>
        <w:ind w:leftChars="2000" w:left="4400"/>
        <w:rPr>
          <w:lang w:eastAsia="ja-JP"/>
        </w:rPr>
      </w:pPr>
      <w:r>
        <w:rPr>
          <w:lang w:eastAsia="ja-JP"/>
        </w:rPr>
        <w:t>代表者：</w:t>
      </w:r>
      <w:r w:rsidR="00542459">
        <w:rPr>
          <w:rFonts w:hint="eastAsia"/>
          <w:lang w:eastAsia="ja-JP"/>
        </w:rPr>
        <w:t xml:space="preserve">　　　　　　　　　　　　　　</w:t>
      </w:r>
      <w:r>
        <w:rPr>
          <w:lang w:eastAsia="ja-JP"/>
        </w:rPr>
        <w:t>㊞</w:t>
      </w:r>
    </w:p>
    <w:p w14:paraId="064DFF45" w14:textId="77777777" w:rsidR="00C6314B" w:rsidRDefault="00C6314B" w:rsidP="009D4CB3">
      <w:pPr>
        <w:spacing w:after="0" w:line="240" w:lineRule="auto"/>
        <w:rPr>
          <w:lang w:eastAsia="ja-JP"/>
        </w:rPr>
      </w:pPr>
    </w:p>
    <w:p w14:paraId="60EA25BD" w14:textId="77777777" w:rsidR="00D327C3" w:rsidRDefault="00D327C3" w:rsidP="009D4CB3">
      <w:pPr>
        <w:spacing w:after="0" w:line="240" w:lineRule="auto"/>
        <w:rPr>
          <w:lang w:eastAsia="ja-JP"/>
        </w:rPr>
      </w:pPr>
    </w:p>
    <w:p w14:paraId="65FD53BD" w14:textId="4C2655C8" w:rsidR="00D327C3" w:rsidRDefault="008970B0" w:rsidP="00D327C3">
      <w:pPr>
        <w:spacing w:after="0" w:line="240" w:lineRule="auto"/>
        <w:rPr>
          <w:lang w:eastAsia="ja-JP"/>
        </w:rPr>
      </w:pPr>
      <w:r>
        <w:rPr>
          <w:rFonts w:hint="eastAsia"/>
          <w:lang w:eastAsia="ja-JP"/>
        </w:rPr>
        <w:t>【</w:t>
      </w:r>
      <w:r w:rsidR="00D327C3">
        <w:rPr>
          <w:rFonts w:hint="eastAsia"/>
          <w:lang w:eastAsia="ja-JP"/>
        </w:rPr>
        <w:t>対象工事</w:t>
      </w:r>
      <w:r>
        <w:rPr>
          <w:rFonts w:hint="eastAsia"/>
          <w:lang w:eastAsia="ja-JP"/>
        </w:rPr>
        <w:t>】</w:t>
      </w:r>
    </w:p>
    <w:p w14:paraId="42825838" w14:textId="77777777" w:rsidR="00D327C3" w:rsidRDefault="00D327C3" w:rsidP="00D327C3">
      <w:pPr>
        <w:spacing w:after="0" w:line="240" w:lineRule="auto"/>
        <w:ind w:leftChars="200" w:left="440"/>
        <w:rPr>
          <w:lang w:eastAsia="ja-JP"/>
        </w:rPr>
      </w:pPr>
      <w:r w:rsidRPr="008970B0">
        <w:rPr>
          <w:rFonts w:hint="eastAsia"/>
          <w:spacing w:val="110"/>
          <w:fitText w:val="880" w:id="-516237055"/>
          <w:lang w:eastAsia="ja-JP"/>
        </w:rPr>
        <w:t>工事</w:t>
      </w:r>
      <w:r w:rsidRPr="008970B0">
        <w:rPr>
          <w:rFonts w:hint="eastAsia"/>
          <w:fitText w:val="880" w:id="-516237055"/>
          <w:lang w:eastAsia="ja-JP"/>
        </w:rPr>
        <w:t>名</w:t>
      </w:r>
      <w:r>
        <w:rPr>
          <w:rFonts w:hint="eastAsia"/>
          <w:lang w:eastAsia="ja-JP"/>
        </w:rPr>
        <w:t>：</w:t>
      </w:r>
      <w:r>
        <w:rPr>
          <w:rFonts w:hint="eastAsia"/>
          <w:lang w:eastAsia="ja-JP"/>
        </w:rPr>
        <w:t xml:space="preserve"> </w:t>
      </w:r>
    </w:p>
    <w:p w14:paraId="1D7F3F07" w14:textId="77777777" w:rsidR="00D327C3" w:rsidRDefault="00D327C3" w:rsidP="00D327C3">
      <w:pPr>
        <w:spacing w:after="0" w:line="240" w:lineRule="auto"/>
        <w:ind w:leftChars="200" w:left="440"/>
        <w:rPr>
          <w:lang w:eastAsia="ja-JP"/>
        </w:rPr>
      </w:pPr>
      <w:r>
        <w:rPr>
          <w:rFonts w:hint="eastAsia"/>
          <w:lang w:eastAsia="ja-JP"/>
        </w:rPr>
        <w:t>工事場所：</w:t>
      </w:r>
      <w:r>
        <w:rPr>
          <w:rFonts w:hint="eastAsia"/>
          <w:lang w:eastAsia="ja-JP"/>
        </w:rPr>
        <w:t xml:space="preserve"> </w:t>
      </w:r>
    </w:p>
    <w:p w14:paraId="35A1AB7D" w14:textId="77777777" w:rsidR="00D327C3" w:rsidRDefault="00D327C3" w:rsidP="00D327C3">
      <w:pPr>
        <w:spacing w:after="0" w:line="240" w:lineRule="auto"/>
        <w:ind w:leftChars="200" w:left="440"/>
        <w:rPr>
          <w:lang w:eastAsia="ja-JP"/>
        </w:rPr>
      </w:pPr>
      <w:r>
        <w:rPr>
          <w:rFonts w:hint="eastAsia"/>
          <w:lang w:eastAsia="ja-JP"/>
        </w:rPr>
        <w:t>工　　期：</w:t>
      </w:r>
      <w:r>
        <w:rPr>
          <w:rFonts w:hint="eastAsia"/>
          <w:lang w:eastAsia="ja-JP"/>
        </w:rPr>
        <w:t xml:space="preserve"> </w:t>
      </w:r>
    </w:p>
    <w:p w14:paraId="2973DEC1" w14:textId="77777777" w:rsidR="00D327C3" w:rsidRDefault="00D327C3" w:rsidP="009D4CB3">
      <w:pPr>
        <w:spacing w:after="0" w:line="240" w:lineRule="auto"/>
        <w:rPr>
          <w:lang w:eastAsia="ja-JP"/>
        </w:rPr>
      </w:pPr>
    </w:p>
    <w:sectPr w:rsidR="00D327C3" w:rsidSect="000B40C2">
      <w:pgSz w:w="12240" w:h="15840" w:code="1"/>
      <w:pgMar w:top="1440" w:right="1797" w:bottom="1440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6CB0" w14:textId="77777777" w:rsidR="00A733E6" w:rsidRDefault="00A733E6" w:rsidP="002B4AA9">
      <w:pPr>
        <w:spacing w:after="0" w:line="240" w:lineRule="auto"/>
      </w:pPr>
      <w:r>
        <w:separator/>
      </w:r>
    </w:p>
  </w:endnote>
  <w:endnote w:type="continuationSeparator" w:id="0">
    <w:p w14:paraId="5FA7DE8E" w14:textId="77777777" w:rsidR="00A733E6" w:rsidRDefault="00A733E6" w:rsidP="002B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E9DC" w14:textId="77777777" w:rsidR="00A733E6" w:rsidRDefault="00A733E6" w:rsidP="002B4AA9">
      <w:pPr>
        <w:spacing w:after="0" w:line="240" w:lineRule="auto"/>
      </w:pPr>
      <w:r>
        <w:separator/>
      </w:r>
    </w:p>
  </w:footnote>
  <w:footnote w:type="continuationSeparator" w:id="0">
    <w:p w14:paraId="3C874E13" w14:textId="77777777" w:rsidR="00A733E6" w:rsidRDefault="00A733E6" w:rsidP="002B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429928">
    <w:abstractNumId w:val="8"/>
  </w:num>
  <w:num w:numId="2" w16cid:durableId="1763184643">
    <w:abstractNumId w:val="6"/>
  </w:num>
  <w:num w:numId="3" w16cid:durableId="891114667">
    <w:abstractNumId w:val="5"/>
  </w:num>
  <w:num w:numId="4" w16cid:durableId="1838106170">
    <w:abstractNumId w:val="4"/>
  </w:num>
  <w:num w:numId="5" w16cid:durableId="1508253754">
    <w:abstractNumId w:val="7"/>
  </w:num>
  <w:num w:numId="6" w16cid:durableId="926377224">
    <w:abstractNumId w:val="3"/>
  </w:num>
  <w:num w:numId="7" w16cid:durableId="104545003">
    <w:abstractNumId w:val="2"/>
  </w:num>
  <w:num w:numId="8" w16cid:durableId="444543049">
    <w:abstractNumId w:val="1"/>
  </w:num>
  <w:num w:numId="9" w16cid:durableId="122664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0C2"/>
    <w:rsid w:val="0015074B"/>
    <w:rsid w:val="0029639D"/>
    <w:rsid w:val="002B4AA9"/>
    <w:rsid w:val="00307ADF"/>
    <w:rsid w:val="00310CCE"/>
    <w:rsid w:val="00326F90"/>
    <w:rsid w:val="00397EFE"/>
    <w:rsid w:val="003E4D30"/>
    <w:rsid w:val="0046728F"/>
    <w:rsid w:val="00542459"/>
    <w:rsid w:val="00703132"/>
    <w:rsid w:val="007F4E16"/>
    <w:rsid w:val="008970B0"/>
    <w:rsid w:val="009D4CB3"/>
    <w:rsid w:val="009E49B4"/>
    <w:rsid w:val="00A733E6"/>
    <w:rsid w:val="00AA1D8D"/>
    <w:rsid w:val="00B47730"/>
    <w:rsid w:val="00C6314B"/>
    <w:rsid w:val="00CB0664"/>
    <w:rsid w:val="00D327C3"/>
    <w:rsid w:val="00DF47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1DA24"/>
  <w14:defaultImageDpi w14:val="300"/>
  <w15:docId w15:val="{98E13BDE-9011-49BD-8B34-515282E3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193</Words>
  <Characters>197</Characters>
  <Application>Microsoft Office Word</Application>
  <DocSecurity>0</DocSecurity>
  <Lines>17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obr_岡田</cp:lastModifiedBy>
  <cp:revision>7</cp:revision>
  <dcterms:created xsi:type="dcterms:W3CDTF">2026-01-07T01:44:00Z</dcterms:created>
  <dcterms:modified xsi:type="dcterms:W3CDTF">2026-01-13T02:55:00Z</dcterms:modified>
  <cp:category/>
</cp:coreProperties>
</file>